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361088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Мэрия города Кызыла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Зеленова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127/д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1855413)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город Кызыл</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 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3610884" w:id="5"/>
    <w:p>
      <w:pPr>
        <w:sectPr>
          <w:pgSz w:w="11906" w:h="16383" w:orient="portrait"/>
        </w:sectPr>
      </w:pPr>
    </w:p>
    <w:bookmarkEnd w:id="5"/>
    <w:bookmarkEnd w:id="0"/>
    <w:bookmarkStart w:name="block-1361089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13610890" w:id="7"/>
    <w:p>
      <w:pPr>
        <w:sectPr>
          <w:pgSz w:w="11906" w:h="16383" w:orient="portrait"/>
        </w:sectPr>
      </w:pPr>
    </w:p>
    <w:bookmarkEnd w:id="7"/>
    <w:bookmarkEnd w:id="6"/>
    <w:bookmarkStart w:name="block-13610888"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13610888" w:id="9"/>
    <w:p>
      <w:pPr>
        <w:sectPr>
          <w:pgSz w:w="11906" w:h="16383" w:orient="portrait"/>
        </w:sectPr>
      </w:pPr>
    </w:p>
    <w:bookmarkEnd w:id="9"/>
    <w:bookmarkEnd w:id="8"/>
    <w:bookmarkStart w:name="block-13610889"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13610889" w:id="11"/>
    <w:p>
      <w:pPr>
        <w:sectPr>
          <w:pgSz w:w="11906" w:h="16383" w:orient="portrait"/>
        </w:sectPr>
      </w:pPr>
    </w:p>
    <w:bookmarkEnd w:id="11"/>
    <w:bookmarkEnd w:id="10"/>
    <w:bookmarkStart w:name="block-1361088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13610885" w:id="13"/>
    <w:p>
      <w:pPr>
        <w:sectPr>
          <w:pgSz w:w="16383" w:h="11906" w:orient="landscape"/>
        </w:sectPr>
      </w:pPr>
    </w:p>
    <w:bookmarkEnd w:id="13"/>
    <w:bookmarkEnd w:id="12"/>
    <w:bookmarkStart w:name="block-1361088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Появление человека разумного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династии Хань.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 Македонский и его завоевания на Востоке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в Древнем Риме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Древнего Рима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34"/>
        <w:gridCol w:w="2800"/>
        <w:gridCol w:w="1177"/>
        <w:gridCol w:w="2173"/>
        <w:gridCol w:w="2315"/>
        <w:gridCol w:w="1782"/>
        <w:gridCol w:w="2813"/>
      </w:tblGrid>
      <w:tr>
        <w:trPr>
          <w:trHeight w:val="300" w:hRule="atLeast"/>
          <w:trHeight w:val="144" w:hRule="atLeast"/>
        </w:trPr>
        <w:tc>
          <w:tcPr>
            <w:tcW w:w="3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https://m.edsoo.ru/8864880a</w:t>
              </w:r>
            </w:hyperlink>
          </w:p>
        </w:tc>
      </w:tr>
      <w:tr>
        <w:trPr>
          <w:trHeight w:val="108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https://m.edsoo.ru/88649070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https://m.edsoo.ru/88649a5c</w:t>
              </w:r>
            </w:hyperlink>
          </w:p>
        </w:tc>
      </w:tr>
      <w:tr>
        <w:trPr>
          <w:trHeight w:val="9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государства Русь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https://m.edsoo.ru/8a180fd2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https://m.edsoo.ru/8a181194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ремесло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https://m.edsoo.ru/8a181518</w:t>
              </w:r>
            </w:hyperlink>
          </w:p>
        </w:tc>
      </w:tr>
      <w:tr>
        <w:trPr>
          <w:trHeight w:val="271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https://m.edsoo.ru/8a1821b6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https://m.edsoo.ru/8a18230a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Белокаменные храмы Северо-Восточной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https://m.edsoo.ru/8a182436</w:t>
              </w:r>
            </w:hyperlink>
          </w:p>
        </w:tc>
      </w:tr>
      <w:tr>
        <w:trPr>
          <w:trHeight w:val="181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9" w:type="dxa"/>
            <w:tcBorders/>
            <w:tcMar>
              <w:top w:w="50" w:type="dxa"/>
              <w:left w:w="100" w:type="dxa"/>
            </w:tcMar>
            <w:vAlign w:val="center"/>
          </w:tcPr>
          <w:p>
            <w:pPr>
              <w:spacing w:before="0" w:after="0"/>
              <w:ind w:left="135"/>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https://m.edsoo.ru/8a182954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Северо-западные земли: Новгородская и Псковская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69" w:type="dxa"/>
            <w:tcBorders/>
            <w:tcMar>
              <w:top w:w="50" w:type="dxa"/>
              <w:left w:w="100" w:type="dxa"/>
            </w:tcMar>
            <w:vAlign w:val="center"/>
          </w:tcPr>
          <w:p>
            <w:pPr>
              <w:spacing w:before="0" w:after="0"/>
              <w:ind w:left="135"/>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https://m.edsoo.ru/8a183e76</w:t>
              </w:r>
            </w:hyperlink>
          </w:p>
        </w:tc>
      </w:tr>
      <w:tr>
        <w:trPr>
          <w:trHeight w:val="15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https://m.edsoo.ru/8a1844de</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 летописание и житийная литература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https://m.edsoo.ru/8a18466e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повседневная жизнь населения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6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4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Московского княжества в первой трети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Денежная реформа 1654 г. Медный бунт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https://m.edsoo.ru/8864c536</w:t>
              </w:r>
            </w:hyperlink>
          </w:p>
        </w:tc>
      </w:tr>
      <w:tr>
        <w:trPr>
          <w:trHeight w:val="205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https://m.edsoo.ru/8a18c97c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Доминирование светского начала в культурной политике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https://m.edsoo.ru/8a18cb0c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правящей элиты и основной массы населения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https://m.edsoo.ru/8a18d516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https://m.edsoo.ru/8a18d6a6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https://m.edsoo.ru/8a18d9e4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https://m.edsoo.ru/8a18dc14</w:t>
              </w:r>
            </w:hyperlink>
          </w:p>
        </w:tc>
      </w:tr>
      <w:tr>
        <w:trPr>
          <w:trHeight w:val="14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https://m.edsoo.ru/8a18ef42</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https://m.edsoo.ru/8a18f302</w:t>
              </w:r>
            </w:hyperlink>
          </w:p>
        </w:tc>
      </w:tr>
      <w:tr>
        <w:trPr>
          <w:trHeight w:val="10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https://m.edsoo.ru/8a18f668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https://m.edsoo.ru/8a18f8ca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https://m.edsoo.ru/8a190d10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https://m.edsoo.ru/8a1912ce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https://m.edsoo.ru/8a191490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https://m.edsoo.ru/8a191cec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https://m.edsoo.ru/8a19223c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вопрос во внешней политике России.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https://m.edsoo.ru/8a19278c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https://m.edsoo.ru/8a193542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https://m.edsoo.ru/8a1936a0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Балканы.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https://m.edsoo.ru/8a193b82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https://m.edsoo.ru/8a193cae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https://m.edsoo.ru/8a193f88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https://m.edsoo.ru/8a1948de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3610886" w:id="15"/>
    <w:p>
      <w:pPr>
        <w:sectPr>
          <w:pgSz w:w="16383" w:h="11906" w:orient="landscape"/>
        </w:sectPr>
      </w:pPr>
    </w:p>
    <w:bookmarkEnd w:id="15"/>
    <w:bookmarkEnd w:id="14"/>
    <w:bookmarkStart w:name="block-1361088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3610887"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8647fa4" Type="http://schemas.openxmlformats.org/officeDocument/2006/relationships/hyperlink" Id="rId90"/>
    <Relationship TargetMode="External" Target="https://m.edsoo.ru/886480bc" Type="http://schemas.openxmlformats.org/officeDocument/2006/relationships/hyperlink" Id="rId91"/>
    <Relationship TargetMode="External" Target="https://m.edsoo.ru/886481d4" Type="http://schemas.openxmlformats.org/officeDocument/2006/relationships/hyperlink" Id="rId92"/>
    <Relationship TargetMode="External" Target="https://m.edsoo.ru/886482ec" Type="http://schemas.openxmlformats.org/officeDocument/2006/relationships/hyperlink" Id="rId93"/>
    <Relationship TargetMode="External" Target="https://m.edsoo.ru/8864840e" Type="http://schemas.openxmlformats.org/officeDocument/2006/relationships/hyperlink" Id="rId94"/>
    <Relationship TargetMode="External" Target="https://m.edsoo.ru/886485bc" Type="http://schemas.openxmlformats.org/officeDocument/2006/relationships/hyperlink" Id="rId95"/>
    <Relationship TargetMode="External" Target="https://m.edsoo.ru/886486e8" Type="http://schemas.openxmlformats.org/officeDocument/2006/relationships/hyperlink" Id="rId96"/>
    <Relationship TargetMode="External" Target="https://m.edsoo.ru/8864880a" Type="http://schemas.openxmlformats.org/officeDocument/2006/relationships/hyperlink" Id="rId97"/>
    <Relationship TargetMode="External" Target="https://m.edsoo.ru/8864892c" Type="http://schemas.openxmlformats.org/officeDocument/2006/relationships/hyperlink" Id="rId98"/>
    <Relationship TargetMode="External" Target="https://m.edsoo.ru/88648a44" Type="http://schemas.openxmlformats.org/officeDocument/2006/relationships/hyperlink" Id="rId99"/>
    <Relationship TargetMode="External" Target="https://m.edsoo.ru/88648b5c" Type="http://schemas.openxmlformats.org/officeDocument/2006/relationships/hyperlink" Id="rId100"/>
    <Relationship TargetMode="External" Target="https://m.edsoo.ru/88648c7e" Type="http://schemas.openxmlformats.org/officeDocument/2006/relationships/hyperlink" Id="rId101"/>
    <Relationship TargetMode="External" Target="https://m.edsoo.ru/88648e36" Type="http://schemas.openxmlformats.org/officeDocument/2006/relationships/hyperlink" Id="rId102"/>
    <Relationship TargetMode="External" Target="https://m.edsoo.ru/88648f62" Type="http://schemas.openxmlformats.org/officeDocument/2006/relationships/hyperlink" Id="rId103"/>
    <Relationship TargetMode="External" Target="https://m.edsoo.ru/88649070" Type="http://schemas.openxmlformats.org/officeDocument/2006/relationships/hyperlink" Id="rId104"/>
    <Relationship TargetMode="External" Target="https://m.edsoo.ru/8864919c" Type="http://schemas.openxmlformats.org/officeDocument/2006/relationships/hyperlink" Id="rId105"/>
    <Relationship TargetMode="External" Target="https://m.edsoo.ru/886492be" Type="http://schemas.openxmlformats.org/officeDocument/2006/relationships/hyperlink" Id="rId106"/>
    <Relationship TargetMode="External" Target="https://m.edsoo.ru/886493d6" Type="http://schemas.openxmlformats.org/officeDocument/2006/relationships/hyperlink" Id="rId107"/>
    <Relationship TargetMode="External" Target="https://m.edsoo.ru/886494f8" Type="http://schemas.openxmlformats.org/officeDocument/2006/relationships/hyperlink" Id="rId108"/>
    <Relationship TargetMode="External" Target="https://m.edsoo.ru/88649872" Type="http://schemas.openxmlformats.org/officeDocument/2006/relationships/hyperlink" Id="rId109"/>
    <Relationship TargetMode="External" Target="https://m.edsoo.ru/88649a5c" Type="http://schemas.openxmlformats.org/officeDocument/2006/relationships/hyperlink" Id="rId110"/>
    <Relationship TargetMode="External" Target="https://m.edsoo.ru/88649b92" Type="http://schemas.openxmlformats.org/officeDocument/2006/relationships/hyperlink" Id="rId111"/>
    <Relationship TargetMode="External" Target="https://m.edsoo.ru/88649cd2" Type="http://schemas.openxmlformats.org/officeDocument/2006/relationships/hyperlink" Id="rId112"/>
    <Relationship TargetMode="External" Target="https://m.edsoo.ru/8a17efa2" Type="http://schemas.openxmlformats.org/officeDocument/2006/relationships/hyperlink" Id="rId113"/>
    <Relationship TargetMode="External" Target="https://m.edsoo.ru/8a17f31c" Type="http://schemas.openxmlformats.org/officeDocument/2006/relationships/hyperlink" Id="rId114"/>
    <Relationship TargetMode="External" Target="https://m.edsoo.ru/8a17f448" Type="http://schemas.openxmlformats.org/officeDocument/2006/relationships/hyperlink" Id="rId115"/>
    <Relationship TargetMode="External" Target="https://m.edsoo.ru/8a17f560" Type="http://schemas.openxmlformats.org/officeDocument/2006/relationships/hyperlink" Id="rId116"/>
    <Relationship TargetMode="External" Target="https://m.edsoo.ru/8a17f66e" Type="http://schemas.openxmlformats.org/officeDocument/2006/relationships/hyperlink" Id="rId117"/>
    <Relationship TargetMode="External" Target="https://m.edsoo.ru/8a17f790" Type="http://schemas.openxmlformats.org/officeDocument/2006/relationships/hyperlink" Id="rId118"/>
    <Relationship TargetMode="External" Target="https://m.edsoo.ru/8a17f916" Type="http://schemas.openxmlformats.org/officeDocument/2006/relationships/hyperlink" Id="rId119"/>
    <Relationship TargetMode="External" Target="https://m.edsoo.ru/8a17fad8" Type="http://schemas.openxmlformats.org/officeDocument/2006/relationships/hyperlink" Id="rId120"/>
    <Relationship TargetMode="External" Target="https://m.edsoo.ru/8a17ff2e" Type="http://schemas.openxmlformats.org/officeDocument/2006/relationships/hyperlink" Id="rId121"/>
    <Relationship TargetMode="External" Target="https://m.edsoo.ru/8a180140" Type="http://schemas.openxmlformats.org/officeDocument/2006/relationships/hyperlink" Id="rId122"/>
    <Relationship TargetMode="External" Target="https://m.edsoo.ru/8a18030c" Type="http://schemas.openxmlformats.org/officeDocument/2006/relationships/hyperlink" Id="rId123"/>
    <Relationship TargetMode="External" Target="https://m.edsoo.ru/8a1804f6" Type="http://schemas.openxmlformats.org/officeDocument/2006/relationships/hyperlink" Id="rId124"/>
    <Relationship TargetMode="External" Target="https://m.edsoo.ru/8a1806a4" Type="http://schemas.openxmlformats.org/officeDocument/2006/relationships/hyperlink" Id="rId125"/>
    <Relationship TargetMode="External" Target="https://m.edsoo.ru/8a180848" Type="http://schemas.openxmlformats.org/officeDocument/2006/relationships/hyperlink" Id="rId126"/>
    <Relationship TargetMode="External" Target="https://m.edsoo.ru/8a180c26" Type="http://schemas.openxmlformats.org/officeDocument/2006/relationships/hyperlink" Id="rId127"/>
    <Relationship TargetMode="External" Target="https://m.edsoo.ru/8a180e06" Type="http://schemas.openxmlformats.org/officeDocument/2006/relationships/hyperlink" Id="rId128"/>
    <Relationship TargetMode="External" Target="https://m.edsoo.ru/8a180fd2" Type="http://schemas.openxmlformats.org/officeDocument/2006/relationships/hyperlink" Id="rId129"/>
    <Relationship TargetMode="External" Target="https://m.edsoo.ru/8a181194" Type="http://schemas.openxmlformats.org/officeDocument/2006/relationships/hyperlink" Id="rId130"/>
    <Relationship TargetMode="External" Target="https://m.edsoo.ru/8a18134c" Type="http://schemas.openxmlformats.org/officeDocument/2006/relationships/hyperlink" Id="rId131"/>
    <Relationship TargetMode="External" Target="https://m.edsoo.ru/8a181518" Type="http://schemas.openxmlformats.org/officeDocument/2006/relationships/hyperlink" Id="rId132"/>
    <Relationship TargetMode="External" Target="https://m.edsoo.ru/8a1816e4" Type="http://schemas.openxmlformats.org/officeDocument/2006/relationships/hyperlink" Id="rId133"/>
    <Relationship TargetMode="External" Target="https://m.edsoo.ru/8a181d1a" Type="http://schemas.openxmlformats.org/officeDocument/2006/relationships/hyperlink" Id="rId134"/>
    <Relationship TargetMode="External" Target="https://m.edsoo.ru/8a1821b6" Type="http://schemas.openxmlformats.org/officeDocument/2006/relationships/hyperlink" Id="rId135"/>
    <Relationship TargetMode="External" Target="https://m.edsoo.ru/8a18230a" Type="http://schemas.openxmlformats.org/officeDocument/2006/relationships/hyperlink" Id="rId136"/>
    <Relationship TargetMode="External" Target="https://m.edsoo.ru/8a182436" Type="http://schemas.openxmlformats.org/officeDocument/2006/relationships/hyperlink" Id="rId137"/>
    <Relationship TargetMode="External" Target="https://m.edsoo.ru/8a182562" Type="http://schemas.openxmlformats.org/officeDocument/2006/relationships/hyperlink" Id="rId138"/>
    <Relationship TargetMode="External" Target="https://m.edsoo.ru/8a182954" Type="http://schemas.openxmlformats.org/officeDocument/2006/relationships/hyperlink" Id="rId139"/>
    <Relationship TargetMode="External" Target="https://m.edsoo.ru/8a182c92" Type="http://schemas.openxmlformats.org/officeDocument/2006/relationships/hyperlink" Id="rId140"/>
    <Relationship TargetMode="External" Target="https://m.edsoo.ru/8a182e5e" Type="http://schemas.openxmlformats.org/officeDocument/2006/relationships/hyperlink" Id="rId141"/>
    <Relationship TargetMode="External" Target="https://m.edsoo.ru/8a183002" Type="http://schemas.openxmlformats.org/officeDocument/2006/relationships/hyperlink" Id="rId142"/>
    <Relationship TargetMode="External" Target="https://m.edsoo.ru/8a1831d8" Type="http://schemas.openxmlformats.org/officeDocument/2006/relationships/hyperlink" Id="rId143"/>
    <Relationship TargetMode="External" Target="https://m.edsoo.ru/8a1835b6" Type="http://schemas.openxmlformats.org/officeDocument/2006/relationships/hyperlink" Id="rId144"/>
    <Relationship TargetMode="External" Target="https://m.edsoo.ru/8a1837d2" Type="http://schemas.openxmlformats.org/officeDocument/2006/relationships/hyperlink" Id="rId145"/>
    <Relationship TargetMode="External" Target="https://m.edsoo.ru/8a183994" Type="http://schemas.openxmlformats.org/officeDocument/2006/relationships/hyperlink" Id="rId146"/>
    <Relationship TargetMode="External" Target="https://m.edsoo.ru/8a183e76" Type="http://schemas.openxmlformats.org/officeDocument/2006/relationships/hyperlink" Id="rId147"/>
    <Relationship TargetMode="External" Target="https://m.edsoo.ru/8a18402e" Type="http://schemas.openxmlformats.org/officeDocument/2006/relationships/hyperlink" Id="rId148"/>
    <Relationship TargetMode="External" Target="https://m.edsoo.ru/8a1841c8" Type="http://schemas.openxmlformats.org/officeDocument/2006/relationships/hyperlink" Id="rId149"/>
    <Relationship TargetMode="External" Target="https://m.edsoo.ru/8a184358" Type="http://schemas.openxmlformats.org/officeDocument/2006/relationships/hyperlink" Id="rId150"/>
    <Relationship TargetMode="External" Target="https://m.edsoo.ru/8a1844de" Type="http://schemas.openxmlformats.org/officeDocument/2006/relationships/hyperlink" Id="rId151"/>
    <Relationship TargetMode="External" Target="https://m.edsoo.ru/8a18466e" Type="http://schemas.openxmlformats.org/officeDocument/2006/relationships/hyperlink" Id="rId152"/>
    <Relationship TargetMode="External" Target="https://m.edsoo.ru/8a184dda" Type="http://schemas.openxmlformats.org/officeDocument/2006/relationships/hyperlink" Id="rId153"/>
    <Relationship TargetMode="External" Target="https://m.edsoo.ru/8a185154" Type="http://schemas.openxmlformats.org/officeDocument/2006/relationships/hyperlink" Id="rId154"/>
    <Relationship TargetMode="External" Target="https://m.edsoo.ru/8864c086" Type="http://schemas.openxmlformats.org/officeDocument/2006/relationships/hyperlink" Id="rId155"/>
    <Relationship TargetMode="External" Target="https://m.edsoo.ru/8864c1a8" Type="http://schemas.openxmlformats.org/officeDocument/2006/relationships/hyperlink" Id="rId156"/>
    <Relationship TargetMode="External" Target="https://m.edsoo.ru/8864c2c0" Type="http://schemas.openxmlformats.org/officeDocument/2006/relationships/hyperlink" Id="rId157"/>
    <Relationship TargetMode="External" Target="https://m.edsoo.ru/8864c3f6" Type="http://schemas.openxmlformats.org/officeDocument/2006/relationships/hyperlink" Id="rId158"/>
    <Relationship TargetMode="External" Target="https://m.edsoo.ru/8864c536" Type="http://schemas.openxmlformats.org/officeDocument/2006/relationships/hyperlink" Id="rId159"/>
    <Relationship TargetMode="External" Target="https://m.edsoo.ru/8864c6d0" Type="http://schemas.openxmlformats.org/officeDocument/2006/relationships/hyperlink" Id="rId160"/>
    <Relationship TargetMode="External" Target="https://m.edsoo.ru/8864c892" Type="http://schemas.openxmlformats.org/officeDocument/2006/relationships/hyperlink" Id="rId161"/>
    <Relationship TargetMode="External" Target="https://m.edsoo.ru/8864c9c8" Type="http://schemas.openxmlformats.org/officeDocument/2006/relationships/hyperlink" Id="rId162"/>
    <Relationship TargetMode="External" Target="https://m.edsoo.ru/8864cae0" Type="http://schemas.openxmlformats.org/officeDocument/2006/relationships/hyperlink" Id="rId163"/>
    <Relationship TargetMode="External" Target="https://m.edsoo.ru/8864cc0c" Type="http://schemas.openxmlformats.org/officeDocument/2006/relationships/hyperlink" Id="rId164"/>
    <Relationship TargetMode="External" Target="https://m.edsoo.ru/8864cd24" Type="http://schemas.openxmlformats.org/officeDocument/2006/relationships/hyperlink" Id="rId165"/>
    <Relationship TargetMode="External" Target="https://m.edsoo.ru/8864ce3c" Type="http://schemas.openxmlformats.org/officeDocument/2006/relationships/hyperlink" Id="rId166"/>
    <Relationship TargetMode="External" Target="https://m.edsoo.ru/8864cf5e" Type="http://schemas.openxmlformats.org/officeDocument/2006/relationships/hyperlink" Id="rId167"/>
    <Relationship TargetMode="External" Target="https://m.edsoo.ru/8864d080" Type="http://schemas.openxmlformats.org/officeDocument/2006/relationships/hyperlink" Id="rId168"/>
    <Relationship TargetMode="External" Target="https://m.edsoo.ru/8864d418" Type="http://schemas.openxmlformats.org/officeDocument/2006/relationships/hyperlink" Id="rId169"/>
    <Relationship TargetMode="External" Target="https://m.edsoo.ru/8864d562" Type="http://schemas.openxmlformats.org/officeDocument/2006/relationships/hyperlink" Id="rId170"/>
    <Relationship TargetMode="External" Target="https://m.edsoo.ru/8864d6ac" Type="http://schemas.openxmlformats.org/officeDocument/2006/relationships/hyperlink" Id="rId171"/>
    <Relationship TargetMode="External" Target="https://m.edsoo.ru/8864d7c4" Type="http://schemas.openxmlformats.org/officeDocument/2006/relationships/hyperlink" Id="rId172"/>
    <Relationship TargetMode="External" Target="https://m.edsoo.ru/8864d8dc" Type="http://schemas.openxmlformats.org/officeDocument/2006/relationships/hyperlink" Id="rId173"/>
    <Relationship TargetMode="External" Target="https://m.edsoo.ru/8864d9f4" Type="http://schemas.openxmlformats.org/officeDocument/2006/relationships/hyperlink" Id="rId174"/>
    <Relationship TargetMode="External" Target="https://m.edsoo.ru/8864db0c" Type="http://schemas.openxmlformats.org/officeDocument/2006/relationships/hyperlink" Id="rId175"/>
    <Relationship TargetMode="External" Target="https://m.edsoo.ru/8864dc56" Type="http://schemas.openxmlformats.org/officeDocument/2006/relationships/hyperlink" Id="rId176"/>
    <Relationship TargetMode="External" Target="https://m.edsoo.ru/8864dea4" Type="http://schemas.openxmlformats.org/officeDocument/2006/relationships/hyperlink" Id="rId177"/>
    <Relationship TargetMode="External" Target="https://m.edsoo.ru/8a18b356" Type="http://schemas.openxmlformats.org/officeDocument/2006/relationships/hyperlink" Id="rId178"/>
    <Relationship TargetMode="External" Target="https://m.edsoo.ru/8a18b720" Type="http://schemas.openxmlformats.org/officeDocument/2006/relationships/hyperlink" Id="rId179"/>
    <Relationship TargetMode="External" Target="https://m.edsoo.ru/8a18ba40" Type="http://schemas.openxmlformats.org/officeDocument/2006/relationships/hyperlink" Id="rId180"/>
    <Relationship TargetMode="External" Target="https://m.edsoo.ru/8a18bbee" Type="http://schemas.openxmlformats.org/officeDocument/2006/relationships/hyperlink" Id="rId181"/>
    <Relationship TargetMode="External" Target="https://m.edsoo.ru/8a18bd74" Type="http://schemas.openxmlformats.org/officeDocument/2006/relationships/hyperlink" Id="rId182"/>
    <Relationship TargetMode="External" Target="https://m.edsoo.ru/8a18bef0" Type="http://schemas.openxmlformats.org/officeDocument/2006/relationships/hyperlink" Id="rId183"/>
    <Relationship TargetMode="External" Target="https://m.edsoo.ru/8a18c094" Type="http://schemas.openxmlformats.org/officeDocument/2006/relationships/hyperlink" Id="rId184"/>
    <Relationship TargetMode="External" Target="https://m.edsoo.ru/8a18c620" Type="http://schemas.openxmlformats.org/officeDocument/2006/relationships/hyperlink" Id="rId185"/>
    <Relationship TargetMode="External" Target="https://m.edsoo.ru/8a18c7ec" Type="http://schemas.openxmlformats.org/officeDocument/2006/relationships/hyperlink" Id="rId186"/>
    <Relationship TargetMode="External" Target="https://m.edsoo.ru/8a18c97c" Type="http://schemas.openxmlformats.org/officeDocument/2006/relationships/hyperlink" Id="rId187"/>
    <Relationship TargetMode="External" Target="https://m.edsoo.ru/8a18cb0c" Type="http://schemas.openxmlformats.org/officeDocument/2006/relationships/hyperlink" Id="rId188"/>
    <Relationship TargetMode="External" Target="https://m.edsoo.ru/8a18cc88" Type="http://schemas.openxmlformats.org/officeDocument/2006/relationships/hyperlink" Id="rId189"/>
    <Relationship TargetMode="External" Target="https://m.edsoo.ru/8a18ce0e" Type="http://schemas.openxmlformats.org/officeDocument/2006/relationships/hyperlink" Id="rId190"/>
    <Relationship TargetMode="External" Target="https://m.edsoo.ru/8a18cfa8" Type="http://schemas.openxmlformats.org/officeDocument/2006/relationships/hyperlink" Id="rId191"/>
    <Relationship TargetMode="External" Target="https://m.edsoo.ru/8a18d1d8" Type="http://schemas.openxmlformats.org/officeDocument/2006/relationships/hyperlink" Id="rId192"/>
    <Relationship TargetMode="External" Target="https://m.edsoo.ru/8a18d368" Type="http://schemas.openxmlformats.org/officeDocument/2006/relationships/hyperlink" Id="rId193"/>
    <Relationship TargetMode="External" Target="https://m.edsoo.ru/8a18d516" Type="http://schemas.openxmlformats.org/officeDocument/2006/relationships/hyperlink" Id="rId194"/>
    <Relationship TargetMode="External" Target="https://m.edsoo.ru/8a18d6a6" Type="http://schemas.openxmlformats.org/officeDocument/2006/relationships/hyperlink" Id="rId195"/>
    <Relationship TargetMode="External" Target="https://m.edsoo.ru/8a18d840" Type="http://schemas.openxmlformats.org/officeDocument/2006/relationships/hyperlink" Id="rId196"/>
    <Relationship TargetMode="External" Target="https://m.edsoo.ru/8a18d9e4" Type="http://schemas.openxmlformats.org/officeDocument/2006/relationships/hyperlink" Id="rId197"/>
    <Relationship TargetMode="External" Target="https://m.edsoo.ru/8a18dc14" Type="http://schemas.openxmlformats.org/officeDocument/2006/relationships/hyperlink" Id="rId198"/>
    <Relationship TargetMode="External" Target="https://m.edsoo.ru/8a18ddc2" Type="http://schemas.openxmlformats.org/officeDocument/2006/relationships/hyperlink" Id="rId199"/>
    <Relationship TargetMode="External" Target="https://m.edsoo.ru/8a18dfb6" Type="http://schemas.openxmlformats.org/officeDocument/2006/relationships/hyperlink" Id="rId200"/>
    <Relationship TargetMode="External" Target="https://m.edsoo.ru/8a18e16e" Type="http://schemas.openxmlformats.org/officeDocument/2006/relationships/hyperlink" Id="rId201"/>
    <Relationship TargetMode="External" Target="https://m.edsoo.ru/8a18e59c" Type="http://schemas.openxmlformats.org/officeDocument/2006/relationships/hyperlink" Id="rId202"/>
    <Relationship TargetMode="External" Target="https://m.edsoo.ru/8a18e722" Type="http://schemas.openxmlformats.org/officeDocument/2006/relationships/hyperlink" Id="rId203"/>
    <Relationship TargetMode="External" Target="https://m.edsoo.ru/8a18e858" Type="http://schemas.openxmlformats.org/officeDocument/2006/relationships/hyperlink" Id="rId204"/>
    <Relationship TargetMode="External" Target="https://m.edsoo.ru/8a18e9d4" Type="http://schemas.openxmlformats.org/officeDocument/2006/relationships/hyperlink" Id="rId205"/>
    <Relationship TargetMode="External" Target="https://m.edsoo.ru/8a18ebc8" Type="http://schemas.openxmlformats.org/officeDocument/2006/relationships/hyperlink" Id="rId206"/>
    <Relationship TargetMode="External" Target="https://m.edsoo.ru/8a18ed6c" Type="http://schemas.openxmlformats.org/officeDocument/2006/relationships/hyperlink" Id="rId207"/>
    <Relationship TargetMode="External" Target="https://m.edsoo.ru/8a18ef42" Type="http://schemas.openxmlformats.org/officeDocument/2006/relationships/hyperlink" Id="rId208"/>
    <Relationship TargetMode="External" Target="https://m.edsoo.ru/8a18f118" Type="http://schemas.openxmlformats.org/officeDocument/2006/relationships/hyperlink" Id="rId209"/>
    <Relationship TargetMode="External" Target="https://m.edsoo.ru/8a18f302" Type="http://schemas.openxmlformats.org/officeDocument/2006/relationships/hyperlink" Id="rId210"/>
    <Relationship TargetMode="External" Target="https://m.edsoo.ru/8a18f4b0" Type="http://schemas.openxmlformats.org/officeDocument/2006/relationships/hyperlink" Id="rId211"/>
    <Relationship TargetMode="External" Target="https://m.edsoo.ru/8a18f668" Type="http://schemas.openxmlformats.org/officeDocument/2006/relationships/hyperlink" Id="rId212"/>
    <Relationship TargetMode="External" Target="https://m.edsoo.ru/8a18f8ca" Type="http://schemas.openxmlformats.org/officeDocument/2006/relationships/hyperlink" Id="rId213"/>
    <Relationship TargetMode="External" Target="https://m.edsoo.ru/8a18fa6e" Type="http://schemas.openxmlformats.org/officeDocument/2006/relationships/hyperlink" Id="rId214"/>
    <Relationship TargetMode="External" Target="https://m.edsoo.ru/8a18fbb8" Type="http://schemas.openxmlformats.org/officeDocument/2006/relationships/hyperlink" Id="rId215"/>
    <Relationship TargetMode="External" Target="https://m.edsoo.ru/8a18fcf8" Type="http://schemas.openxmlformats.org/officeDocument/2006/relationships/hyperlink" Id="rId216"/>
    <Relationship TargetMode="External" Target="https://m.edsoo.ru/8a18fe6a" Type="http://schemas.openxmlformats.org/officeDocument/2006/relationships/hyperlink" Id="rId217"/>
    <Relationship TargetMode="External" Target="https://m.edsoo.ru/8a190022" Type="http://schemas.openxmlformats.org/officeDocument/2006/relationships/hyperlink" Id="rId218"/>
    <Relationship TargetMode="External" Target="https://m.edsoo.ru/8a1901ee" Type="http://schemas.openxmlformats.org/officeDocument/2006/relationships/hyperlink" Id="rId219"/>
    <Relationship TargetMode="External" Target="https://m.edsoo.ru/8a1907f2" Type="http://schemas.openxmlformats.org/officeDocument/2006/relationships/hyperlink" Id="rId220"/>
    <Relationship TargetMode="External" Target="https://m.edsoo.ru/8864dff8" Type="http://schemas.openxmlformats.org/officeDocument/2006/relationships/hyperlink" Id="rId221"/>
    <Relationship TargetMode="External" Target="https://m.edsoo.ru/8864e17e" Type="http://schemas.openxmlformats.org/officeDocument/2006/relationships/hyperlink" Id="rId222"/>
    <Relationship TargetMode="External" Target="https://m.edsoo.ru/8864e2dc" Type="http://schemas.openxmlformats.org/officeDocument/2006/relationships/hyperlink" Id="rId223"/>
    <Relationship TargetMode="External" Target="https://m.edsoo.ru/8864e44e" Type="http://schemas.openxmlformats.org/officeDocument/2006/relationships/hyperlink" Id="rId224"/>
    <Relationship TargetMode="External" Target="https://m.edsoo.ru/8864e584" Type="http://schemas.openxmlformats.org/officeDocument/2006/relationships/hyperlink" Id="rId225"/>
    <Relationship TargetMode="External" Target="https://m.edsoo.ru/8864e6b0" Type="http://schemas.openxmlformats.org/officeDocument/2006/relationships/hyperlink" Id="rId226"/>
    <Relationship TargetMode="External" Target="https://m.edsoo.ru/8864e912" Type="http://schemas.openxmlformats.org/officeDocument/2006/relationships/hyperlink" Id="rId227"/>
    <Relationship TargetMode="External" Target="https://m.edsoo.ru/8864eb56" Type="http://schemas.openxmlformats.org/officeDocument/2006/relationships/hyperlink" Id="rId228"/>
    <Relationship TargetMode="External" Target="https://m.edsoo.ru/8864ece6" Type="http://schemas.openxmlformats.org/officeDocument/2006/relationships/hyperlink" Id="rId229"/>
    <Relationship TargetMode="External" Target="https://m.edsoo.ru/8864f0a6" Type="http://schemas.openxmlformats.org/officeDocument/2006/relationships/hyperlink" Id="rId230"/>
    <Relationship TargetMode="External" Target="https://m.edsoo.ru/8864f1e6" Type="http://schemas.openxmlformats.org/officeDocument/2006/relationships/hyperlink" Id="rId231"/>
    <Relationship TargetMode="External" Target="https://m.edsoo.ru/8864f2fe" Type="http://schemas.openxmlformats.org/officeDocument/2006/relationships/hyperlink" Id="rId232"/>
    <Relationship TargetMode="External" Target="https://m.edsoo.ru/8864f5d8" Type="http://schemas.openxmlformats.org/officeDocument/2006/relationships/hyperlink" Id="rId233"/>
    <Relationship TargetMode="External" Target="https://m.edsoo.ru/8864f6f0" Type="http://schemas.openxmlformats.org/officeDocument/2006/relationships/hyperlink" Id="rId234"/>
    <Relationship TargetMode="External" Target="https://m.edsoo.ru/8864f83a" Type="http://schemas.openxmlformats.org/officeDocument/2006/relationships/hyperlink" Id="rId235"/>
    <Relationship TargetMode="External" Target="https://m.edsoo.ru/8864f9b6" Type="http://schemas.openxmlformats.org/officeDocument/2006/relationships/hyperlink" Id="rId236"/>
    <Relationship TargetMode="External" Target="https://m.edsoo.ru/8864fb6e" Type="http://schemas.openxmlformats.org/officeDocument/2006/relationships/hyperlink" Id="rId237"/>
    <Relationship TargetMode="External" Target="https://m.edsoo.ru/8864fcea" Type="http://schemas.openxmlformats.org/officeDocument/2006/relationships/hyperlink" Id="rId238"/>
    <Relationship TargetMode="External" Target="https://m.edsoo.ru/8864fe16" Type="http://schemas.openxmlformats.org/officeDocument/2006/relationships/hyperlink" Id="rId239"/>
    <Relationship TargetMode="External" Target="https://m.edsoo.ru/8864ff2e" Type="http://schemas.openxmlformats.org/officeDocument/2006/relationships/hyperlink" Id="rId240"/>
    <Relationship TargetMode="External" Target="https://m.edsoo.ru/8a190996" Type="http://schemas.openxmlformats.org/officeDocument/2006/relationships/hyperlink" Id="rId241"/>
    <Relationship TargetMode="External" Target="https://m.edsoo.ru/8a190b80" Type="http://schemas.openxmlformats.org/officeDocument/2006/relationships/hyperlink" Id="rId242"/>
    <Relationship TargetMode="External" Target="https://m.edsoo.ru/8a190d10" Type="http://schemas.openxmlformats.org/officeDocument/2006/relationships/hyperlink" Id="rId243"/>
    <Relationship TargetMode="External" Target="https://m.edsoo.ru/8a190ebe" Type="http://schemas.openxmlformats.org/officeDocument/2006/relationships/hyperlink" Id="rId244"/>
    <Relationship TargetMode="External" Target="https://m.edsoo.ru/8a19109e" Type="http://schemas.openxmlformats.org/officeDocument/2006/relationships/hyperlink" Id="rId245"/>
    <Relationship TargetMode="External" Target="https://m.edsoo.ru/8a1912ce" Type="http://schemas.openxmlformats.org/officeDocument/2006/relationships/hyperlink" Id="rId246"/>
    <Relationship TargetMode="External" Target="https://m.edsoo.ru/8a191490" Type="http://schemas.openxmlformats.org/officeDocument/2006/relationships/hyperlink" Id="rId247"/>
    <Relationship TargetMode="External" Target="https://m.edsoo.ru/8a191648" Type="http://schemas.openxmlformats.org/officeDocument/2006/relationships/hyperlink" Id="rId248"/>
    <Relationship TargetMode="External" Target="https://m.edsoo.ru/8a191cec" Type="http://schemas.openxmlformats.org/officeDocument/2006/relationships/hyperlink" Id="rId249"/>
    <Relationship TargetMode="External" Target="https://m.edsoo.ru/8a19223c" Type="http://schemas.openxmlformats.org/officeDocument/2006/relationships/hyperlink" Id="rId250"/>
    <Relationship TargetMode="External" Target="https://m.edsoo.ru/8a1923b8" Type="http://schemas.openxmlformats.org/officeDocument/2006/relationships/hyperlink" Id="rId251"/>
    <Relationship TargetMode="External" Target="https://m.edsoo.ru/8a191f12" Type="http://schemas.openxmlformats.org/officeDocument/2006/relationships/hyperlink" Id="rId252"/>
    <Relationship TargetMode="External" Target="https://m.edsoo.ru/8a1920c0" Type="http://schemas.openxmlformats.org/officeDocument/2006/relationships/hyperlink" Id="rId253"/>
    <Relationship TargetMode="External" Target="https://m.edsoo.ru/8a19261a" Type="http://schemas.openxmlformats.org/officeDocument/2006/relationships/hyperlink" Id="rId254"/>
    <Relationship TargetMode="External" Target="https://m.edsoo.ru/8a192912" Type="http://schemas.openxmlformats.org/officeDocument/2006/relationships/hyperlink" Id="rId255"/>
    <Relationship TargetMode="External" Target="https://m.edsoo.ru/8a19278c" Type="http://schemas.openxmlformats.org/officeDocument/2006/relationships/hyperlink" Id="rId256"/>
    <Relationship TargetMode="External" Target="https://m.edsoo.ru/8a192ad4" Type="http://schemas.openxmlformats.org/officeDocument/2006/relationships/hyperlink" Id="rId257"/>
    <Relationship TargetMode="External" Target="https://m.edsoo.ru/8a192c5a" Type="http://schemas.openxmlformats.org/officeDocument/2006/relationships/hyperlink" Id="rId258"/>
    <Relationship TargetMode="External" Target="https://m.edsoo.ru/8a192da4" Type="http://schemas.openxmlformats.org/officeDocument/2006/relationships/hyperlink" Id="rId259"/>
    <Relationship TargetMode="External" Target="https://m.edsoo.ru/8a19316e" Type="http://schemas.openxmlformats.org/officeDocument/2006/relationships/hyperlink" Id="rId260"/>
    <Relationship TargetMode="External" Target="https://m.edsoo.ru/8a1933da" Type="http://schemas.openxmlformats.org/officeDocument/2006/relationships/hyperlink" Id="rId261"/>
    <Relationship TargetMode="External" Target="https://m.edsoo.ru/8a193542" Type="http://schemas.openxmlformats.org/officeDocument/2006/relationships/hyperlink" Id="rId262"/>
    <Relationship TargetMode="External" Target="https://m.edsoo.ru/8a1936a0" Type="http://schemas.openxmlformats.org/officeDocument/2006/relationships/hyperlink" Id="rId263"/>
    <Relationship TargetMode="External" Target="https://m.edsoo.ru/8a193862" Type="http://schemas.openxmlformats.org/officeDocument/2006/relationships/hyperlink" Id="rId264"/>
    <Relationship TargetMode="External" Target="https://m.edsoo.ru/8a193a06" Type="http://schemas.openxmlformats.org/officeDocument/2006/relationships/hyperlink" Id="rId265"/>
    <Relationship TargetMode="External" Target="https://m.edsoo.ru/8a193b82" Type="http://schemas.openxmlformats.org/officeDocument/2006/relationships/hyperlink" Id="rId266"/>
    <Relationship TargetMode="External" Target="https://m.edsoo.ru/8a193cae" Type="http://schemas.openxmlformats.org/officeDocument/2006/relationships/hyperlink" Id="rId267"/>
    <Relationship TargetMode="External" Target="https://m.edsoo.ru/8a193e5c" Type="http://schemas.openxmlformats.org/officeDocument/2006/relationships/hyperlink" Id="rId268"/>
    <Relationship TargetMode="External" Target="https://m.edsoo.ru/8a193f88" Type="http://schemas.openxmlformats.org/officeDocument/2006/relationships/hyperlink" Id="rId269"/>
    <Relationship TargetMode="External" Target="https://m.edsoo.ru/8a1940b4" Type="http://schemas.openxmlformats.org/officeDocument/2006/relationships/hyperlink" Id="rId270"/>
    <Relationship TargetMode="External" Target="https://m.edsoo.ru/8a1941cc" Type="http://schemas.openxmlformats.org/officeDocument/2006/relationships/hyperlink" Id="rId271"/>
    <Relationship TargetMode="External" Target="https://m.edsoo.ru/8a1942e4" Type="http://schemas.openxmlformats.org/officeDocument/2006/relationships/hyperlink" Id="rId272"/>
    <Relationship TargetMode="External" Target="https://m.edsoo.ru/8a1943f2" Type="http://schemas.openxmlformats.org/officeDocument/2006/relationships/hyperlink" Id="rId273"/>
    <Relationship TargetMode="External" Target="https://m.edsoo.ru/8a194500" Type="http://schemas.openxmlformats.org/officeDocument/2006/relationships/hyperlink" Id="rId274"/>
    <Relationship TargetMode="External" Target="https://m.edsoo.ru/8a1946ae" Type="http://schemas.openxmlformats.org/officeDocument/2006/relationships/hyperlink" Id="rId275"/>
    <Relationship TargetMode="External" Target="https://m.edsoo.ru/8a1947d0" Type="http://schemas.openxmlformats.org/officeDocument/2006/relationships/hyperlink" Id="rId276"/>
    <Relationship TargetMode="External" Target="https://m.edsoo.ru/8a1948de" Type="http://schemas.openxmlformats.org/officeDocument/2006/relationships/hyperlink" Id="rId277"/>
    <Relationship TargetMode="External" Target="https://m.edsoo.ru/8a194a00" Type="http://schemas.openxmlformats.org/officeDocument/2006/relationships/hyperlink" Id="rId278"/>
    <Relationship TargetMode="External" Target="https://m.edsoo.ru/8a194b0e" Type="http://schemas.openxmlformats.org/officeDocument/2006/relationships/hyperlink" Id="rId279"/>
    <Relationship TargetMode="External" Target="https://m.edsoo.ru/8a194c1c" Type="http://schemas.openxmlformats.org/officeDocument/2006/relationships/hyperlink" Id="rId280"/>
    <Relationship TargetMode="External" Target="https://m.edsoo.ru/8a194d34" Type="http://schemas.openxmlformats.org/officeDocument/2006/relationships/hyperlink" Id="rId281"/>
    <Relationship TargetMode="External" Target="https://m.edsoo.ru/8a194f5a" Type="http://schemas.openxmlformats.org/officeDocument/2006/relationships/hyperlink" Id="rId282"/>
    <Relationship TargetMode="External" Target="https://m.edsoo.ru/8a1954e6" Type="http://schemas.openxmlformats.org/officeDocument/2006/relationships/hyperlink" Id="rId283"/>
    <Relationship TargetMode="External" Target="https://m.edsoo.ru/8a195608" Type="http://schemas.openxmlformats.org/officeDocument/2006/relationships/hyperlink" Id="rId2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